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5226" w14:textId="39C56ADC" w:rsidR="00212C53" w:rsidRDefault="0037661C" w:rsidP="00212C53">
      <w:pPr>
        <w:pStyle w:val="Titel"/>
        <w:spacing w:after="140"/>
      </w:pPr>
      <w:r>
        <w:t>An</w:t>
      </w:r>
      <w:r w:rsidR="00212C53" w:rsidRPr="00212C53">
        <w:t xml:space="preserve">ordnung </w:t>
      </w:r>
      <w:r w:rsidR="000A2DD8" w:rsidRPr="001C0892">
        <w:t>psychologische</w:t>
      </w:r>
      <w:r w:rsidR="000A2DD8">
        <w:t xml:space="preserve"> </w:t>
      </w:r>
      <w:r w:rsidR="00212C53" w:rsidRPr="00212C53">
        <w:t>Psychotherapie</w:t>
      </w:r>
    </w:p>
    <w:p w14:paraId="66C386F3" w14:textId="77777777" w:rsidR="00212C53" w:rsidRDefault="00212C53" w:rsidP="00212C53">
      <w:pPr>
        <w:sectPr w:rsidR="00212C53" w:rsidSect="00D67C3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98C499" w14:textId="05E046E4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*Pflichtfelder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519D616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ABAC66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proofErr w:type="spellStart"/>
            <w:r w:rsidRPr="00212C53">
              <w:rPr>
                <w:rFonts w:cstheme="minorHAnsi"/>
                <w:szCs w:val="18"/>
              </w:rPr>
              <w:t>PatientIn</w:t>
            </w:r>
            <w:proofErr w:type="spellEnd"/>
          </w:p>
        </w:tc>
        <w:tc>
          <w:tcPr>
            <w:tcW w:w="3526" w:type="pct"/>
          </w:tcPr>
          <w:p w14:paraId="3A590B78" w14:textId="2742C48D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1B0FE3B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4B36B527" w14:textId="3E776D84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0CD064A0" w14:textId="413E8970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667A7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E15E86F" w14:textId="06B1478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Vorname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982E3B5" w14:textId="0E62FA9F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573C2C7E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20E9C41" w14:textId="2CE03DBC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Geburtsdatum</w:t>
            </w:r>
            <w:r w:rsidR="00147D53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458D427A" w14:textId="088CF375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 xml:space="preserve">                            Geschlech</w:t>
            </w:r>
            <w:r w:rsidR="00202CBD">
              <w:rPr>
                <w:rFonts w:cstheme="minorHAnsi"/>
                <w:szCs w:val="18"/>
              </w:rPr>
              <w:t xml:space="preserve">t </w:t>
            </w:r>
          </w:p>
        </w:tc>
      </w:tr>
      <w:tr w:rsidR="00B80320" w:rsidRPr="00212C53" w14:paraId="1020C91B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1D4A1E5" w14:textId="24B0777A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Versicherung*</w:t>
            </w:r>
          </w:p>
        </w:tc>
        <w:tc>
          <w:tcPr>
            <w:tcW w:w="3526" w:type="pct"/>
          </w:tcPr>
          <w:p w14:paraId="255384F7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1C58956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F75B7D2" w14:textId="2E28093E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Nr. Versicherung*</w:t>
            </w:r>
          </w:p>
        </w:tc>
        <w:tc>
          <w:tcPr>
            <w:tcW w:w="3526" w:type="pct"/>
          </w:tcPr>
          <w:p w14:paraId="5219C5C9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2577" w:rsidRPr="00212C53" w14:paraId="682B7BCC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2326F80" w14:textId="470B627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Strasse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4BFA9B7A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48DF631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7393133" w14:textId="14FB00CB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PLZ/Ort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821678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6A9FFE80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52AA691" w14:textId="13132A7D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59E07DA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6F3593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138E294D" w14:textId="6AE80BD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 w:rsidRPr="00212C53">
        <w:rPr>
          <w:rFonts w:cstheme="minorHAnsi"/>
          <w:sz w:val="18"/>
          <w:szCs w:val="18"/>
        </w:rP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6202FD2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4922847" w14:textId="109F65E4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Psychot</w:t>
            </w:r>
            <w:r w:rsidR="006E2DC8">
              <w:rPr>
                <w:rFonts w:cstheme="minorHAnsi"/>
                <w:szCs w:val="18"/>
              </w:rPr>
              <w:t>herapeut</w:t>
            </w:r>
            <w:r w:rsidR="002657BC">
              <w:rPr>
                <w:rFonts w:cstheme="minorHAnsi"/>
                <w:szCs w:val="18"/>
              </w:rPr>
              <w:t>In</w:t>
            </w:r>
            <w:proofErr w:type="spellEnd"/>
            <w:r w:rsidR="00E733A2">
              <w:rPr>
                <w:rFonts w:cstheme="minorHAnsi"/>
                <w:szCs w:val="18"/>
              </w:rPr>
              <w:t>/Spital/Organisationen</w:t>
            </w:r>
          </w:p>
        </w:tc>
      </w:tr>
      <w:tr w:rsidR="00212C53" w:rsidRPr="00212C53" w14:paraId="731B1DB3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3BD740DD" w14:textId="4B84A4C6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Name/Institution</w:t>
            </w:r>
          </w:p>
        </w:tc>
        <w:tc>
          <w:tcPr>
            <w:tcW w:w="3413" w:type="pct"/>
          </w:tcPr>
          <w:p w14:paraId="657D6846" w14:textId="79DCDF52" w:rsidR="00212C53" w:rsidRDefault="00546CC8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Roland </w:t>
            </w:r>
            <w:r w:rsidR="008450F3">
              <w:rPr>
                <w:rFonts w:cstheme="minorHAnsi"/>
                <w:szCs w:val="18"/>
              </w:rPr>
              <w:t xml:space="preserve">Abegglen, </w:t>
            </w:r>
            <w:proofErr w:type="spellStart"/>
            <w:r w:rsidR="008450F3">
              <w:rPr>
                <w:rFonts w:cstheme="minorHAnsi"/>
                <w:szCs w:val="18"/>
              </w:rPr>
              <w:t>lic.</w:t>
            </w:r>
            <w:proofErr w:type="spellEnd"/>
            <w:r w:rsidR="008450F3">
              <w:rPr>
                <w:rFonts w:cstheme="minorHAnsi"/>
                <w:szCs w:val="18"/>
              </w:rPr>
              <w:t xml:space="preserve"> phil. I &amp; II</w:t>
            </w:r>
          </w:p>
          <w:p w14:paraId="4BE03341" w14:textId="7810E206" w:rsidR="00897C9A" w:rsidRPr="00212C53" w:rsidRDefault="00897C9A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E733A2" w:rsidRPr="00212C53" w14:paraId="1DD623AD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19972786" w14:textId="1A862DF5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oder GLN</w:t>
            </w:r>
          </w:p>
        </w:tc>
        <w:tc>
          <w:tcPr>
            <w:tcW w:w="3413" w:type="pct"/>
          </w:tcPr>
          <w:p w14:paraId="5FA25D6B" w14:textId="77777777" w:rsidR="00E733A2" w:rsidRDefault="0051483F" w:rsidP="0051483F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ZSR: </w:t>
            </w:r>
            <w:r w:rsidR="008031FF">
              <w:rPr>
                <w:rFonts w:cstheme="minorHAnsi"/>
                <w:szCs w:val="18"/>
              </w:rPr>
              <w:t>G566609</w:t>
            </w:r>
          </w:p>
          <w:p w14:paraId="56D3FE78" w14:textId="46FC8AA0" w:rsidR="0053144C" w:rsidRPr="00212C53" w:rsidRDefault="008C1E4B" w:rsidP="0051483F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760</w:t>
            </w:r>
            <w:r w:rsidR="006D30FB">
              <w:rPr>
                <w:rFonts w:cstheme="minorHAnsi"/>
                <w:szCs w:val="18"/>
              </w:rPr>
              <w:t>10039</w:t>
            </w:r>
            <w:r w:rsidR="006D3319">
              <w:rPr>
                <w:rFonts w:cstheme="minorHAnsi"/>
                <w:szCs w:val="18"/>
              </w:rPr>
              <w:t>133</w:t>
            </w:r>
            <w:r w:rsidR="00190EB1">
              <w:rPr>
                <w:rFonts w:cstheme="minorHAnsi"/>
                <w:szCs w:val="18"/>
              </w:rPr>
              <w:t>16</w:t>
            </w:r>
          </w:p>
        </w:tc>
      </w:tr>
      <w:tr w:rsidR="00212C53" w:rsidRPr="00567F50" w14:paraId="2E2051EA" w14:textId="77777777" w:rsidTr="00A74433">
        <w:trPr>
          <w:trHeight w:val="1217"/>
        </w:trPr>
        <w:tc>
          <w:tcPr>
            <w:tcW w:w="1587" w:type="pct"/>
            <w:tcBorders>
              <w:top w:val="nil"/>
              <w:bottom w:val="nil"/>
            </w:tcBorders>
          </w:tcPr>
          <w:p w14:paraId="724F5B1A" w14:textId="25323AC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</w:p>
        </w:tc>
        <w:tc>
          <w:tcPr>
            <w:tcW w:w="3413" w:type="pct"/>
          </w:tcPr>
          <w:p w14:paraId="3ABC0AA6" w14:textId="5A3DAD24" w:rsidR="00844056" w:rsidRDefault="00A43C73" w:rsidP="00844056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Zentrum für Psychologie </w:t>
            </w:r>
            <w:r w:rsidR="00807C00">
              <w:rPr>
                <w:rFonts w:cstheme="minorHAnsi"/>
                <w:szCs w:val="18"/>
              </w:rPr>
              <w:t>und</w:t>
            </w:r>
          </w:p>
          <w:p w14:paraId="20CF46B4" w14:textId="5AF14F8E" w:rsidR="00844056" w:rsidRDefault="00844056" w:rsidP="00844056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Verhaltenstherapie</w:t>
            </w:r>
          </w:p>
          <w:p w14:paraId="6485DD53" w14:textId="11A5CDA7" w:rsidR="00567F50" w:rsidRDefault="00375E7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Lindenstrasse 10</w:t>
            </w:r>
          </w:p>
          <w:p w14:paraId="6966F70B" w14:textId="34C41AB4" w:rsidR="00375E72" w:rsidRPr="00375E72" w:rsidRDefault="00375E7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6340 Baar</w:t>
            </w:r>
          </w:p>
        </w:tc>
      </w:tr>
      <w:tr w:rsidR="00212C53" w:rsidRPr="00212C53" w14:paraId="7232ABFF" w14:textId="77777777" w:rsidTr="00202CBD">
        <w:tc>
          <w:tcPr>
            <w:tcW w:w="1587" w:type="pct"/>
            <w:tcBorders>
              <w:top w:val="nil"/>
              <w:bottom w:val="nil"/>
            </w:tcBorders>
          </w:tcPr>
          <w:p w14:paraId="48EE2198" w14:textId="3AB2241C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Behandlungsgrund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  <w:shd w:val="clear" w:color="auto" w:fill="auto"/>
          </w:tcPr>
          <w:p w14:paraId="478642E0" w14:textId="62E4535F" w:rsidR="00212C53" w:rsidRDefault="0062180C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K</w:t>
            </w:r>
            <w:r w:rsidR="00B80320">
              <w:rPr>
                <w:rFonts w:ascii="Segoe UI Symbol" w:hAnsi="Segoe UI Symbol" w:cs="Segoe UI Symbol"/>
                <w:szCs w:val="18"/>
              </w:rPr>
              <w:t>rankheit</w:t>
            </w:r>
          </w:p>
          <w:p w14:paraId="0DBE43AF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Unfall</w:t>
            </w:r>
          </w:p>
          <w:p w14:paraId="1B1A81D6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IV/MV</w:t>
            </w:r>
          </w:p>
          <w:p w14:paraId="728BA480" w14:textId="6A0B08F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___________________________________</w:t>
            </w:r>
          </w:p>
        </w:tc>
      </w:tr>
    </w:tbl>
    <w:p w14:paraId="07A55691" w14:textId="77777777" w:rsidR="00212C53" w:rsidRDefault="00212C53" w:rsidP="00212C53">
      <w:pPr>
        <w:sectPr w:rsidR="00212C53" w:rsidSect="00D67C3F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29D8FA7B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612FE579" w14:textId="77777777" w:rsidTr="0072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040DF74F" w14:textId="78145114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</w:t>
            </w:r>
            <w:r w:rsidR="00212C53" w:rsidRPr="00212C53">
              <w:rPr>
                <w:rFonts w:cstheme="minorHAnsi"/>
                <w:szCs w:val="18"/>
              </w:rPr>
              <w:t>ordnung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26D55523" w14:textId="1AB82D0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803A89" w14:textId="77777777" w:rsidTr="00725419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058330EC" w14:textId="01C252C4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</w:t>
            </w:r>
            <w:r w:rsidR="00E733A2">
              <w:rPr>
                <w:rFonts w:cstheme="minorHAnsi"/>
                <w:szCs w:val="18"/>
              </w:rPr>
              <w:t xml:space="preserve">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4F878AC" w14:textId="6D5372F5" w:rsidR="00212C53" w:rsidRPr="00212C53" w:rsidRDefault="0062180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B3A1509" w14:textId="4BF40A2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="007C01B4"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 w:rsidRPr="00747DA5">
              <w:rPr>
                <w:rFonts w:cstheme="minorHAnsi"/>
                <w:szCs w:val="18"/>
              </w:rPr>
              <w:t>Krisenintervention</w:t>
            </w:r>
            <w:r w:rsidR="005D27E8" w:rsidRPr="00747DA5">
              <w:rPr>
                <w:rFonts w:cstheme="minorHAnsi"/>
                <w:szCs w:val="18"/>
              </w:rPr>
              <w:t>/Kurztherapie</w:t>
            </w:r>
            <w:r w:rsidR="007C01B4" w:rsidRPr="00747DA5">
              <w:rPr>
                <w:rFonts w:cstheme="minorHAnsi"/>
                <w:szCs w:val="18"/>
              </w:rPr>
              <w:t xml:space="preserve"> (max. 10 Sitzungen)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E45B6BD" w14:textId="4FBBF014" w:rsidR="00212C53" w:rsidRPr="004C1617" w:rsidRDefault="004C1617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 w:rsidRPr="004C1617">
              <w:rPr>
                <w:rFonts w:cstheme="minorHAnsi"/>
                <w:i/>
                <w:iCs/>
                <w:szCs w:val="18"/>
              </w:rPr>
              <w:t xml:space="preserve">Es darf nur 1 </w:t>
            </w:r>
            <w:r w:rsidR="00B87183">
              <w:rPr>
                <w:rFonts w:cstheme="minorHAnsi"/>
                <w:i/>
                <w:iCs/>
                <w:szCs w:val="18"/>
              </w:rPr>
              <w:t>Kästchen</w:t>
            </w:r>
            <w:r w:rsidRPr="004C1617">
              <w:rPr>
                <w:rFonts w:cstheme="minorHAnsi"/>
                <w:i/>
                <w:iCs/>
                <w:szCs w:val="18"/>
              </w:rPr>
              <w:t xml:space="preserve"> angekreuzt werden.</w:t>
            </w:r>
          </w:p>
        </w:tc>
      </w:tr>
      <w:tr w:rsidR="006B0835" w:rsidRPr="00212C53" w14:paraId="26CAF3E4" w14:textId="77777777" w:rsidTr="006B0835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1ECFD6B1" w14:textId="3A72C4D8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66C12E7" w14:textId="4A455CF8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692BF8A" w14:textId="55BCE33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D74F393" w14:textId="77777777" w:rsidTr="00F57268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3BC6FB7C" w14:textId="749C620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BAAA1C8" w14:textId="0918564E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561E24">
              <w:rPr>
                <w:rFonts w:cstheme="minorHAnsi"/>
                <w:szCs w:val="18"/>
              </w:rPr>
              <w:t>Behandlung nach 30 Sitzungen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C0D586A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7059D6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A4E3FAB" w14:textId="39A05CF5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581AF4F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2BDAF21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6ED3732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Behandlung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156B5C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3FF3E6" w14:textId="77777777" w:rsidTr="00F57268">
        <w:trPr>
          <w:trHeight w:val="791"/>
        </w:trPr>
        <w:tc>
          <w:tcPr>
            <w:tcW w:w="736" w:type="pct"/>
          </w:tcPr>
          <w:p w14:paraId="51F45636" w14:textId="22592EA8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Anmerkung</w:t>
            </w:r>
            <w:r w:rsidR="0008606B" w:rsidRPr="004E0FA3">
              <w:rPr>
                <w:rFonts w:cstheme="minorHAnsi"/>
                <w:szCs w:val="18"/>
              </w:rPr>
              <w:t>en</w:t>
            </w:r>
            <w:r w:rsidR="005674CC" w:rsidRPr="004E0FA3">
              <w:rPr>
                <w:rFonts w:cstheme="minorHAnsi"/>
                <w:szCs w:val="18"/>
              </w:rPr>
              <w:t xml:space="preserve"> zur Behandlung</w:t>
            </w:r>
          </w:p>
        </w:tc>
        <w:tc>
          <w:tcPr>
            <w:tcW w:w="4264" w:type="pct"/>
          </w:tcPr>
          <w:p w14:paraId="259C2B90" w14:textId="2B357792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12B7324" w14:textId="77777777" w:rsidR="00212C53" w:rsidRDefault="00212C53" w:rsidP="00212C53">
      <w:pPr>
        <w:sectPr w:rsidR="00212C53" w:rsidSect="00D67C3F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72638A4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7E11C529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6FBC77B1" w14:textId="6328FB8A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Anordnender </w:t>
            </w:r>
            <w:r w:rsidR="00212C53" w:rsidRPr="00212C53">
              <w:rPr>
                <w:rFonts w:cstheme="minorHAnsi"/>
                <w:szCs w:val="18"/>
              </w:rPr>
              <w:t>Arzt/Ärztin</w:t>
            </w:r>
          </w:p>
        </w:tc>
        <w:tc>
          <w:tcPr>
            <w:tcW w:w="3830" w:type="pct"/>
          </w:tcPr>
          <w:p w14:paraId="2C48C09B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9FD2788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0AC5A158" w14:textId="46BA6728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Name*</w:t>
            </w:r>
          </w:p>
        </w:tc>
        <w:tc>
          <w:tcPr>
            <w:tcW w:w="3830" w:type="pct"/>
          </w:tcPr>
          <w:p w14:paraId="5ACB72BA" w14:textId="758F3AEE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9BAC07F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78A9A59" w14:textId="6FE44D55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2B501177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CB92FCD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0FE25D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E-Mail</w:t>
            </w:r>
          </w:p>
        </w:tc>
        <w:tc>
          <w:tcPr>
            <w:tcW w:w="3830" w:type="pct"/>
          </w:tcPr>
          <w:p w14:paraId="7A319F4C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3997FE4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476BBBCA" w14:textId="08A40D83" w:rsidR="00F14A00" w:rsidRPr="00CB588E" w:rsidRDefault="00E733A2" w:rsidP="00212C53">
            <w:pPr>
              <w:spacing w:line="233" w:lineRule="auto"/>
              <w:rPr>
                <w:rFonts w:cstheme="minorHAnsi"/>
                <w:b/>
                <w:bCs/>
                <w:szCs w:val="18"/>
              </w:rPr>
            </w:pPr>
            <w:r w:rsidRPr="00CB588E">
              <w:rPr>
                <w:rFonts w:cstheme="minorHAnsi"/>
                <w:b/>
                <w:bCs/>
                <w:szCs w:val="18"/>
              </w:rPr>
              <w:t>ZSR</w:t>
            </w:r>
            <w:r w:rsidR="00CB588E" w:rsidRPr="00CB588E">
              <w:rPr>
                <w:rFonts w:cstheme="minorHAnsi"/>
                <w:b/>
                <w:bCs/>
                <w:szCs w:val="18"/>
              </w:rPr>
              <w:t>*</w:t>
            </w:r>
          </w:p>
        </w:tc>
        <w:tc>
          <w:tcPr>
            <w:tcW w:w="3830" w:type="pct"/>
          </w:tcPr>
          <w:p w14:paraId="0B1018F1" w14:textId="6CA4DE22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CB588E" w:rsidRPr="00212C53" w14:paraId="616CF75A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8409239" w14:textId="2376301C" w:rsidR="00CB588E" w:rsidRPr="00CB588E" w:rsidRDefault="00CB588E" w:rsidP="00212C53">
            <w:pPr>
              <w:spacing w:line="233" w:lineRule="auto"/>
              <w:rPr>
                <w:rFonts w:cstheme="minorHAnsi"/>
                <w:b/>
                <w:bCs/>
                <w:szCs w:val="18"/>
              </w:rPr>
            </w:pPr>
            <w:r w:rsidRPr="00CB588E">
              <w:rPr>
                <w:rFonts w:cstheme="minorHAnsi"/>
                <w:b/>
                <w:bCs/>
                <w:szCs w:val="18"/>
              </w:rPr>
              <w:t>GLN*</w:t>
            </w:r>
          </w:p>
        </w:tc>
        <w:tc>
          <w:tcPr>
            <w:tcW w:w="3830" w:type="pct"/>
          </w:tcPr>
          <w:p w14:paraId="2036627C" w14:textId="77777777" w:rsidR="00CB588E" w:rsidRPr="00212C53" w:rsidRDefault="00CB588E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A12801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2CBF2FE" w14:textId="6B1B0985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  <w:r w:rsidR="002B0997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5535D7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62210FD8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2F3ED944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0AA6FEA5" w14:textId="1D32C1C0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Datum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  <w:tcBorders>
              <w:top w:val="nil"/>
            </w:tcBorders>
          </w:tcPr>
          <w:p w14:paraId="4383B836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F1FADAC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1921E3E4" w14:textId="3F3F9BFF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Unterschrift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</w:tcPr>
          <w:p w14:paraId="443061A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03CB1462" w14:textId="6792A6A9" w:rsidR="00212C53" w:rsidRPr="00212C53" w:rsidRDefault="00212C53" w:rsidP="00212C53"/>
    <w:sectPr w:rsidR="00212C53" w:rsidRPr="00212C53" w:rsidSect="00D67C3F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A082" w14:textId="77777777" w:rsidR="00D67C3F" w:rsidRDefault="00D67C3F" w:rsidP="00AA53BF">
      <w:r>
        <w:separator/>
      </w:r>
    </w:p>
  </w:endnote>
  <w:endnote w:type="continuationSeparator" w:id="0">
    <w:p w14:paraId="57765E37" w14:textId="77777777" w:rsidR="00D67C3F" w:rsidRDefault="00D67C3F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A8BF" w14:textId="77777777" w:rsidR="00870017" w:rsidRDefault="005C6148" w:rsidP="00AA53BF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DB025D8" wp14:editId="29A8AAE2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096F" w14:textId="681861EA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100CDC">
                                <w:rPr>
                                  <w:rStyle w:val="Seitenzahl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EF5E55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DB025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" filled="f" stroked="f" strokeweight=".5pt">
              <v:textbox inset="0,0,0,9mm">
                <w:txbxContent>
                  <w:p w14:paraId="0620096F" w14:textId="681861EA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100CDC">
                          <w:rPr>
                            <w:rStyle w:val="Seitenzahl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EF5E5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EF5E5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91B2" w14:textId="1872EE3C" w:rsidR="00A01DFC" w:rsidRDefault="00A01DFC" w:rsidP="00A01DFC">
    <w:pPr>
      <w:pStyle w:val="Fuzeil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ADC1" w14:textId="77777777" w:rsidR="00D67C3F" w:rsidRDefault="00D67C3F" w:rsidP="00AA53BF">
      <w:r>
        <w:separator/>
      </w:r>
    </w:p>
  </w:footnote>
  <w:footnote w:type="continuationSeparator" w:id="0">
    <w:p w14:paraId="107981D9" w14:textId="77777777" w:rsidR="00D67C3F" w:rsidRDefault="00D67C3F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514" w14:textId="77777777" w:rsidR="005C6148" w:rsidRDefault="004B7188" w:rsidP="00AA53BF">
    <w:pPr>
      <w:pStyle w:val="Kopfzeile"/>
    </w:pPr>
    <w:r w:rsidRPr="00AA53BF">
      <w:rPr>
        <w:lang w:val="de-DE" w:eastAsia="de-DE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1D712E82" wp14:editId="1A11F351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5B5E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66FAE86F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1D712E8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" filled="f" stroked="f" strokeweight=".5pt">
              <v:textbox inset="0,0,0,0">
                <w:txbxContent>
                  <w:p w14:paraId="39615B5E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66FAE86F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342E" w14:textId="4200AEC9" w:rsidR="005C6148" w:rsidRPr="00AA53BF" w:rsidRDefault="008970B4" w:rsidP="00AA53BF">
    <w:pPr>
      <w:pStyle w:val="Kopfzeile"/>
    </w:pPr>
    <w:r>
      <w:rPr>
        <w:lang w:val="de-DE" w:eastAsia="de-DE"/>
      </w:rPr>
      <w:drawing>
        <wp:anchor distT="0" distB="0" distL="114300" distR="114300" simplePos="0" relativeHeight="251674623" behindDoc="1" locked="0" layoutInCell="1" allowOverlap="1" wp14:anchorId="038E6E99" wp14:editId="57177802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e-DE" w:eastAsia="de-DE"/>
      </w:rPr>
      <w:drawing>
        <wp:anchor distT="0" distB="0" distL="114300" distR="114300" simplePos="0" relativeHeight="251671551" behindDoc="1" locked="0" layoutInCell="1" allowOverlap="1" wp14:anchorId="5EBA23B9" wp14:editId="24AF6D5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e-DE" w:eastAsia="de-DE"/>
      </w:rPr>
      <w:drawing>
        <wp:anchor distT="0" distB="0" distL="114300" distR="114300" simplePos="0" relativeHeight="251675647" behindDoc="1" locked="0" layoutInCell="1" allowOverlap="1" wp14:anchorId="475250B4" wp14:editId="2F3E2904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e-DE" w:eastAsia="de-DE"/>
      </w:rPr>
      <w:drawing>
        <wp:anchor distT="0" distB="0" distL="114300" distR="114300" simplePos="0" relativeHeight="251673599" behindDoc="0" locked="0" layoutInCell="1" allowOverlap="1" wp14:anchorId="64591C78" wp14:editId="47F100AC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lang w:val="de-DE" w:eastAsia="de-DE"/>
      </w:rPr>
      <w:drawing>
        <wp:anchor distT="0" distB="0" distL="114300" distR="114300" simplePos="0" relativeHeight="251672575" behindDoc="0" locked="0" layoutInCell="1" allowOverlap="1" wp14:anchorId="6A2FA249" wp14:editId="28BE49FE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e-DE" w:eastAsia="de-DE"/>
      </w:rPr>
      <w:drawing>
        <wp:anchor distT="0" distB="0" distL="114300" distR="114300" simplePos="0" relativeHeight="251676671" behindDoc="1" locked="0" layoutInCell="1" allowOverlap="1" wp14:anchorId="57CC51E1" wp14:editId="0D5E4FBE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lang w:val="de-DE" w:eastAsia="de-DE"/>
      </w:rPr>
      <w:drawing>
        <wp:anchor distT="0" distB="0" distL="114300" distR="114300" simplePos="0" relativeHeight="251670527" behindDoc="1" locked="1" layoutInCell="1" allowOverlap="1" wp14:anchorId="0A561763" wp14:editId="0ECDE18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009" w:rsidRPr="00AA53BF">
      <w:rPr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1DD666" wp14:editId="39BFD1A9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2663" w14:textId="75D8C7B9" w:rsidR="009B0009" w:rsidRPr="000A1B31" w:rsidRDefault="009B0009" w:rsidP="00AA53B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01DD6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" filled="f" stroked="f" strokeweight=".5pt">
              <v:textbox inset="0,0,0,0">
                <w:txbxContent>
                  <w:p w14:paraId="73B52663" w14:textId="75D8C7B9" w:rsidR="009B0009" w:rsidRPr="000A1B31" w:rsidRDefault="009B0009" w:rsidP="00AA53B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7611">
    <w:abstractNumId w:val="9"/>
  </w:num>
  <w:num w:numId="2" w16cid:durableId="785661004">
    <w:abstractNumId w:val="7"/>
  </w:num>
  <w:num w:numId="3" w16cid:durableId="178156037">
    <w:abstractNumId w:val="6"/>
  </w:num>
  <w:num w:numId="4" w16cid:durableId="236592329">
    <w:abstractNumId w:val="5"/>
  </w:num>
  <w:num w:numId="5" w16cid:durableId="2093505781">
    <w:abstractNumId w:val="4"/>
  </w:num>
  <w:num w:numId="6" w16cid:durableId="2111045918">
    <w:abstractNumId w:val="8"/>
  </w:num>
  <w:num w:numId="7" w16cid:durableId="1405881779">
    <w:abstractNumId w:val="3"/>
  </w:num>
  <w:num w:numId="8" w16cid:durableId="187185787">
    <w:abstractNumId w:val="2"/>
  </w:num>
  <w:num w:numId="9" w16cid:durableId="368378942">
    <w:abstractNumId w:val="1"/>
  </w:num>
  <w:num w:numId="10" w16cid:durableId="502091320">
    <w:abstractNumId w:val="0"/>
  </w:num>
  <w:num w:numId="11" w16cid:durableId="157115031">
    <w:abstractNumId w:val="16"/>
  </w:num>
  <w:num w:numId="12" w16cid:durableId="695346761">
    <w:abstractNumId w:val="14"/>
  </w:num>
  <w:num w:numId="13" w16cid:durableId="1683430172">
    <w:abstractNumId w:val="12"/>
  </w:num>
  <w:num w:numId="14" w16cid:durableId="2139641655">
    <w:abstractNumId w:val="18"/>
  </w:num>
  <w:num w:numId="15" w16cid:durableId="1144852209">
    <w:abstractNumId w:val="17"/>
  </w:num>
  <w:num w:numId="16" w16cid:durableId="1259169454">
    <w:abstractNumId w:val="10"/>
  </w:num>
  <w:num w:numId="17" w16cid:durableId="117379255">
    <w:abstractNumId w:val="13"/>
  </w:num>
  <w:num w:numId="18" w16cid:durableId="12258707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9522469">
    <w:abstractNumId w:val="15"/>
  </w:num>
  <w:num w:numId="20" w16cid:durableId="243296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it-IT" w:vendorID="64" w:dllVersion="0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53"/>
    <w:rsid w:val="000010BC"/>
    <w:rsid w:val="00002978"/>
    <w:rsid w:val="00003F07"/>
    <w:rsid w:val="00007BD3"/>
    <w:rsid w:val="0001010F"/>
    <w:rsid w:val="00022752"/>
    <w:rsid w:val="000266B7"/>
    <w:rsid w:val="000409C8"/>
    <w:rsid w:val="00041700"/>
    <w:rsid w:val="0004778C"/>
    <w:rsid w:val="0005156D"/>
    <w:rsid w:val="00062E52"/>
    <w:rsid w:val="00063BC2"/>
    <w:rsid w:val="000653AF"/>
    <w:rsid w:val="000701F1"/>
    <w:rsid w:val="00075BC7"/>
    <w:rsid w:val="00080DAE"/>
    <w:rsid w:val="0008606B"/>
    <w:rsid w:val="00096E8E"/>
    <w:rsid w:val="000A1B31"/>
    <w:rsid w:val="000A2850"/>
    <w:rsid w:val="000A2DD8"/>
    <w:rsid w:val="000A7CA3"/>
    <w:rsid w:val="000B595D"/>
    <w:rsid w:val="000C49C1"/>
    <w:rsid w:val="000C5C39"/>
    <w:rsid w:val="000D1743"/>
    <w:rsid w:val="000E756F"/>
    <w:rsid w:val="000F03F4"/>
    <w:rsid w:val="000F53E6"/>
    <w:rsid w:val="00100CDC"/>
    <w:rsid w:val="00102620"/>
    <w:rsid w:val="00106688"/>
    <w:rsid w:val="001134C7"/>
    <w:rsid w:val="00113CB8"/>
    <w:rsid w:val="0012151C"/>
    <w:rsid w:val="001326BA"/>
    <w:rsid w:val="00133FE5"/>
    <w:rsid w:val="001375AB"/>
    <w:rsid w:val="00141951"/>
    <w:rsid w:val="00144122"/>
    <w:rsid w:val="00145DC3"/>
    <w:rsid w:val="00147D53"/>
    <w:rsid w:val="00154677"/>
    <w:rsid w:val="00167916"/>
    <w:rsid w:val="00190EB1"/>
    <w:rsid w:val="001A30DB"/>
    <w:rsid w:val="001C0892"/>
    <w:rsid w:val="001E31A3"/>
    <w:rsid w:val="001F4A7E"/>
    <w:rsid w:val="001F4B8C"/>
    <w:rsid w:val="001F581A"/>
    <w:rsid w:val="0020232E"/>
    <w:rsid w:val="00202CBD"/>
    <w:rsid w:val="00212C53"/>
    <w:rsid w:val="00215683"/>
    <w:rsid w:val="0023205B"/>
    <w:rsid w:val="00233C24"/>
    <w:rsid w:val="00240966"/>
    <w:rsid w:val="002410C3"/>
    <w:rsid w:val="002463EB"/>
    <w:rsid w:val="0025644A"/>
    <w:rsid w:val="002657BC"/>
    <w:rsid w:val="00267F71"/>
    <w:rsid w:val="002906F4"/>
    <w:rsid w:val="00290E37"/>
    <w:rsid w:val="002B0997"/>
    <w:rsid w:val="002C7FA0"/>
    <w:rsid w:val="002D38AE"/>
    <w:rsid w:val="002F06AA"/>
    <w:rsid w:val="003211D0"/>
    <w:rsid w:val="0032330D"/>
    <w:rsid w:val="00333A1B"/>
    <w:rsid w:val="003514EE"/>
    <w:rsid w:val="00364EE3"/>
    <w:rsid w:val="00375834"/>
    <w:rsid w:val="00375E72"/>
    <w:rsid w:val="0037661C"/>
    <w:rsid w:val="0038287D"/>
    <w:rsid w:val="00383079"/>
    <w:rsid w:val="0039010E"/>
    <w:rsid w:val="003960DB"/>
    <w:rsid w:val="003C3525"/>
    <w:rsid w:val="003D0FAA"/>
    <w:rsid w:val="003F1A56"/>
    <w:rsid w:val="003F2577"/>
    <w:rsid w:val="003F4300"/>
    <w:rsid w:val="003F5C2C"/>
    <w:rsid w:val="00455721"/>
    <w:rsid w:val="00486DBB"/>
    <w:rsid w:val="00487515"/>
    <w:rsid w:val="00494FD7"/>
    <w:rsid w:val="004A039B"/>
    <w:rsid w:val="004A584D"/>
    <w:rsid w:val="004B0FDB"/>
    <w:rsid w:val="004B7188"/>
    <w:rsid w:val="004C1617"/>
    <w:rsid w:val="004C3537"/>
    <w:rsid w:val="004D0F2F"/>
    <w:rsid w:val="004D179F"/>
    <w:rsid w:val="004D542A"/>
    <w:rsid w:val="004E0FA3"/>
    <w:rsid w:val="004E6B94"/>
    <w:rsid w:val="00500294"/>
    <w:rsid w:val="00502B41"/>
    <w:rsid w:val="0051483F"/>
    <w:rsid w:val="00526C93"/>
    <w:rsid w:val="0053144C"/>
    <w:rsid w:val="005339AD"/>
    <w:rsid w:val="00535EA2"/>
    <w:rsid w:val="00537410"/>
    <w:rsid w:val="00546CC8"/>
    <w:rsid w:val="00551B1C"/>
    <w:rsid w:val="00554669"/>
    <w:rsid w:val="00561E24"/>
    <w:rsid w:val="005638F9"/>
    <w:rsid w:val="00564368"/>
    <w:rsid w:val="005674CC"/>
    <w:rsid w:val="00567F50"/>
    <w:rsid w:val="00570697"/>
    <w:rsid w:val="00582DA6"/>
    <w:rsid w:val="00591832"/>
    <w:rsid w:val="00592841"/>
    <w:rsid w:val="005A4BB4"/>
    <w:rsid w:val="005B4DEC"/>
    <w:rsid w:val="005C6148"/>
    <w:rsid w:val="005D27E8"/>
    <w:rsid w:val="005D3E35"/>
    <w:rsid w:val="00603002"/>
    <w:rsid w:val="006037C6"/>
    <w:rsid w:val="006044D5"/>
    <w:rsid w:val="0062180C"/>
    <w:rsid w:val="0062183A"/>
    <w:rsid w:val="00622FDC"/>
    <w:rsid w:val="006367E6"/>
    <w:rsid w:val="00637CD9"/>
    <w:rsid w:val="00642F26"/>
    <w:rsid w:val="0065274C"/>
    <w:rsid w:val="00686D14"/>
    <w:rsid w:val="00687ED7"/>
    <w:rsid w:val="006B0835"/>
    <w:rsid w:val="006B219D"/>
    <w:rsid w:val="006D30FB"/>
    <w:rsid w:val="006D3319"/>
    <w:rsid w:val="006E0F4E"/>
    <w:rsid w:val="006E2DC8"/>
    <w:rsid w:val="006F0345"/>
    <w:rsid w:val="006F0469"/>
    <w:rsid w:val="00705076"/>
    <w:rsid w:val="0070673C"/>
    <w:rsid w:val="00711147"/>
    <w:rsid w:val="0071535C"/>
    <w:rsid w:val="007218A6"/>
    <w:rsid w:val="00725419"/>
    <w:rsid w:val="00725D1F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96CEE"/>
    <w:rsid w:val="007C01B4"/>
    <w:rsid w:val="007C0B2A"/>
    <w:rsid w:val="007D7796"/>
    <w:rsid w:val="007E0460"/>
    <w:rsid w:val="008031FF"/>
    <w:rsid w:val="00805304"/>
    <w:rsid w:val="008065B9"/>
    <w:rsid w:val="00807C00"/>
    <w:rsid w:val="00821696"/>
    <w:rsid w:val="00822FB7"/>
    <w:rsid w:val="00841B44"/>
    <w:rsid w:val="00844056"/>
    <w:rsid w:val="008450F3"/>
    <w:rsid w:val="00870017"/>
    <w:rsid w:val="00875ADF"/>
    <w:rsid w:val="00883CC4"/>
    <w:rsid w:val="008905DF"/>
    <w:rsid w:val="008970B4"/>
    <w:rsid w:val="00897C9A"/>
    <w:rsid w:val="008A7991"/>
    <w:rsid w:val="008C1E4B"/>
    <w:rsid w:val="008C487F"/>
    <w:rsid w:val="008E0AB4"/>
    <w:rsid w:val="00911074"/>
    <w:rsid w:val="00917F8B"/>
    <w:rsid w:val="0093032A"/>
    <w:rsid w:val="009427E5"/>
    <w:rsid w:val="00953F15"/>
    <w:rsid w:val="009613D8"/>
    <w:rsid w:val="009710CD"/>
    <w:rsid w:val="009939AC"/>
    <w:rsid w:val="00995CBA"/>
    <w:rsid w:val="0099678C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A0137A"/>
    <w:rsid w:val="00A01DFC"/>
    <w:rsid w:val="00A126EB"/>
    <w:rsid w:val="00A20364"/>
    <w:rsid w:val="00A43C73"/>
    <w:rsid w:val="00A57815"/>
    <w:rsid w:val="00A62F82"/>
    <w:rsid w:val="00A7133D"/>
    <w:rsid w:val="00A74433"/>
    <w:rsid w:val="00A8616D"/>
    <w:rsid w:val="00A9565D"/>
    <w:rsid w:val="00AA53BF"/>
    <w:rsid w:val="00AA5A24"/>
    <w:rsid w:val="00AA7474"/>
    <w:rsid w:val="00AC2D5B"/>
    <w:rsid w:val="00AD36B2"/>
    <w:rsid w:val="00AE5F91"/>
    <w:rsid w:val="00AF300F"/>
    <w:rsid w:val="00AF44C9"/>
    <w:rsid w:val="00AF47AE"/>
    <w:rsid w:val="00AF7CA8"/>
    <w:rsid w:val="00B15B03"/>
    <w:rsid w:val="00B25398"/>
    <w:rsid w:val="00B32ABB"/>
    <w:rsid w:val="00B41FD3"/>
    <w:rsid w:val="00B543D5"/>
    <w:rsid w:val="00B55702"/>
    <w:rsid w:val="00B66AB8"/>
    <w:rsid w:val="00B70D03"/>
    <w:rsid w:val="00B72DA2"/>
    <w:rsid w:val="00B77D15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4630"/>
    <w:rsid w:val="00C21F3A"/>
    <w:rsid w:val="00C31880"/>
    <w:rsid w:val="00C47965"/>
    <w:rsid w:val="00C51D2F"/>
    <w:rsid w:val="00C71A29"/>
    <w:rsid w:val="00C74D29"/>
    <w:rsid w:val="00C75798"/>
    <w:rsid w:val="00CA348A"/>
    <w:rsid w:val="00CA7F7B"/>
    <w:rsid w:val="00CB2557"/>
    <w:rsid w:val="00CB2CE6"/>
    <w:rsid w:val="00CB588E"/>
    <w:rsid w:val="00CC5D87"/>
    <w:rsid w:val="00CD66DD"/>
    <w:rsid w:val="00CE2EF4"/>
    <w:rsid w:val="00CF6FAC"/>
    <w:rsid w:val="00CF7611"/>
    <w:rsid w:val="00D3071E"/>
    <w:rsid w:val="00D61996"/>
    <w:rsid w:val="00D67C3F"/>
    <w:rsid w:val="00D758BC"/>
    <w:rsid w:val="00D9415C"/>
    <w:rsid w:val="00DB0D8D"/>
    <w:rsid w:val="00DB1A1B"/>
    <w:rsid w:val="00DB7675"/>
    <w:rsid w:val="00DE08BC"/>
    <w:rsid w:val="00DF4135"/>
    <w:rsid w:val="00E25DCD"/>
    <w:rsid w:val="00E269E1"/>
    <w:rsid w:val="00E45F13"/>
    <w:rsid w:val="00E510BC"/>
    <w:rsid w:val="00E60EDB"/>
    <w:rsid w:val="00E61256"/>
    <w:rsid w:val="00E733A2"/>
    <w:rsid w:val="00E73CB2"/>
    <w:rsid w:val="00E839BA"/>
    <w:rsid w:val="00E8463B"/>
    <w:rsid w:val="00E90E7A"/>
    <w:rsid w:val="00EA097C"/>
    <w:rsid w:val="00EA59B8"/>
    <w:rsid w:val="00EC2DF9"/>
    <w:rsid w:val="00EC4E5E"/>
    <w:rsid w:val="00EE6E36"/>
    <w:rsid w:val="00EF5E55"/>
    <w:rsid w:val="00F016BC"/>
    <w:rsid w:val="00F0660B"/>
    <w:rsid w:val="00F123AE"/>
    <w:rsid w:val="00F14A00"/>
    <w:rsid w:val="00F54963"/>
    <w:rsid w:val="00F57268"/>
    <w:rsid w:val="00F73331"/>
    <w:rsid w:val="00F82CF6"/>
    <w:rsid w:val="00F82D0A"/>
    <w:rsid w:val="00F91D37"/>
    <w:rsid w:val="00FC068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D55D35"/>
  <w15:docId w15:val="{E1A43AEC-DFEA-435A-B087-F677CE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NormaleTabelle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07B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7B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B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Bachofner\FSP\FSPGesch&#228;ftsstelle%20-%20Vorlagen\FSP%20Brief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1B747FEE374478AD56657B6E26484" ma:contentTypeVersion="5" ma:contentTypeDescription="Ein neues Dokument erstellen." ma:contentTypeScope="" ma:versionID="f6e7f53e3b2f66afe4ca9591a52d4f7a">
  <xsd:schema xmlns:xsd="http://www.w3.org/2001/XMLSchema" xmlns:xs="http://www.w3.org/2001/XMLSchema" xmlns:p="http://schemas.microsoft.com/office/2006/metadata/properties" xmlns:ns2="9776c175-054d-4604-88c4-2656d9c7ebc0" xmlns:ns3="1abbf5cf-5fb8-414e-8b8f-eb3c2e5e93ba" targetNamespace="http://schemas.microsoft.com/office/2006/metadata/properties" ma:root="true" ma:fieldsID="0fc0cb4ec9b4c76ae73163ccf8739c73" ns2:_="" ns3:_="">
    <xsd:import namespace="9776c175-054d-4604-88c4-2656d9c7ebc0"/>
    <xsd:import namespace="1abbf5cf-5fb8-414e-8b8f-eb3c2e5e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c175-054d-4604-88c4-2656d9c7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5cf-5fb8-414e-8b8f-eb3c2e5e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9776c175-054d-4604-88c4-2656d9c7ebc0" xsi:nil="true"/>
  </documentManagement>
</p:properties>
</file>

<file path=customXml/itemProps1.xml><?xml version="1.0" encoding="utf-8"?>
<ds:datastoreItem xmlns:ds="http://schemas.openxmlformats.org/officeDocument/2006/customXml" ds:itemID="{4EB586BD-4F3B-E14A-8A71-304AE0915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75D658-DBCA-4EF5-B415-79BECFAE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c175-054d-4604-88c4-2656d9c7ebc0"/>
    <ds:schemaRef ds:uri="1abbf5cf-5fb8-414e-8b8f-eb3c2e5e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 Brief mit Logo.dotx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Bachofner</dc:creator>
  <cp:lastModifiedBy>Nicolai Abegglen</cp:lastModifiedBy>
  <cp:revision>3</cp:revision>
  <cp:lastPrinted>2022-06-20T17:50:00Z</cp:lastPrinted>
  <dcterms:created xsi:type="dcterms:W3CDTF">2022-09-07T19:04:00Z</dcterms:created>
  <dcterms:modified xsi:type="dcterms:W3CDTF">2024-03-18T18:26:00Z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0x0101003011B747FEE374478AD56657B6E26484</vt:lpwstr>
  </property>
  <property fmtid="{D5CDD505-2E9C-101B-9397-08002B2CF9AE}" pid="3" name="MediaServiceImageTags">
    <vt:lpwstr/>
  </property>
</Properties>
</file>